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75" w:rsidRPr="001C6C00" w:rsidRDefault="00C74AB6" w:rsidP="001C6C00">
      <w:pPr>
        <w:pStyle w:val="Ttulo1"/>
        <w:tabs>
          <w:tab w:val="left" w:pos="2025"/>
        </w:tabs>
        <w:spacing w:before="0" w:line="240" w:lineRule="auto"/>
        <w:jc w:val="center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ANEXO II</w:t>
      </w:r>
    </w:p>
    <w:p w:rsidR="001C6C00" w:rsidRDefault="00C74AB6" w:rsidP="001C6C00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FORMULÁRIO DE CADASTRAMENTO</w:t>
      </w:r>
      <w:r w:rsidR="00636575" w:rsidRPr="001C6C00">
        <w:rPr>
          <w:rFonts w:ascii="Arial" w:hAnsi="Arial" w:cs="Arial"/>
          <w:color w:val="auto"/>
          <w:sz w:val="16"/>
          <w:szCs w:val="16"/>
        </w:rPr>
        <w:t xml:space="preserve"> PARA ENTIDADES PÚBLICAS E PESSOAS JURÍDICAS DE DIREITO PRIVADO SEM FINS LUCRATIVOS - Resolução Conjunta CNJ/CNMP nº 10, de 29 de maio de 2024, e Provimento nº 69/2025-PGJ </w:t>
      </w:r>
      <w:proofErr w:type="gramStart"/>
      <w:r w:rsidR="00636575" w:rsidRPr="001C6C00">
        <w:rPr>
          <w:rFonts w:ascii="Arial" w:hAnsi="Arial" w:cs="Arial"/>
          <w:color w:val="auto"/>
          <w:sz w:val="16"/>
          <w:szCs w:val="16"/>
        </w:rPr>
        <w:t>–</w:t>
      </w:r>
      <w:proofErr w:type="gramEnd"/>
      <w:r w:rsidR="00636575" w:rsidRPr="001C6C00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7753EF" w:rsidRPr="001C6C00" w:rsidRDefault="00636575" w:rsidP="001C6C00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MINISTÉRIO PÚBLICO DO RIO GRANDE DO SUL</w:t>
      </w:r>
    </w:p>
    <w:p w:rsidR="001C6C00" w:rsidRDefault="001C6C00" w:rsidP="001C6C00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C6C00">
        <w:rPr>
          <w:rFonts w:ascii="Arial" w:hAnsi="Arial" w:cs="Arial"/>
          <w:b/>
          <w:bCs/>
          <w:sz w:val="16"/>
          <w:szCs w:val="16"/>
        </w:rPr>
        <w:t>Preencha os dados abaixo para geração do formulário.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Cadastramento   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Recadastramento</w:t>
      </w:r>
    </w:p>
    <w:p w:rsidR="00636575" w:rsidRPr="001C6C00" w:rsidRDefault="00636575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53EF" w:rsidRPr="001C6C00" w:rsidRDefault="00636575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1</w:t>
      </w:r>
      <w:r w:rsidR="00C74AB6" w:rsidRPr="001C6C00">
        <w:rPr>
          <w:rFonts w:ascii="Arial" w:hAnsi="Arial" w:cs="Arial"/>
          <w:color w:val="auto"/>
          <w:sz w:val="16"/>
          <w:szCs w:val="16"/>
        </w:rPr>
        <w:t xml:space="preserve"> – IDENTIFICAÇÃO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Nome da entidade cadastrada: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Nome da entidade beneficiária: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Sigla: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Código da entidade beneficiária: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CNPJ: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Inscrição municipal/estadual: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Data de constituição: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 xml:space="preserve">Classificação da instituição (natureza):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Governamental   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Não governamental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 xml:space="preserve">Classificação da instituição (esfera):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Federal   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Estadual    </w:t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Municipal</w:t>
      </w:r>
    </w:p>
    <w:p w:rsidR="001C6C00" w:rsidRPr="001C6C00" w:rsidRDefault="001C6C00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6"/>
          <w:szCs w:val="16"/>
        </w:rPr>
      </w:pPr>
    </w:p>
    <w:p w:rsidR="007753EF" w:rsidRPr="001C6C00" w:rsidRDefault="00636575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2</w:t>
      </w:r>
      <w:r w:rsidR="00C74AB6" w:rsidRPr="001C6C00">
        <w:rPr>
          <w:rFonts w:ascii="Arial" w:hAnsi="Arial" w:cs="Arial"/>
          <w:color w:val="auto"/>
          <w:sz w:val="16"/>
          <w:szCs w:val="16"/>
        </w:rPr>
        <w:t xml:space="preserve"> – ENDEREÇO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Logradouro: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Complemento: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Bairro: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Município: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UF: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CEP: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DDD: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Telefone: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Ramal: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Fax: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E-mail do órgão/entidade/instituição: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1C6C00" w:rsidRPr="001C6C00" w:rsidRDefault="001C6C00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0"/>
          <w:szCs w:val="16"/>
        </w:rPr>
      </w:pPr>
    </w:p>
    <w:p w:rsidR="007753EF" w:rsidRPr="001C6C00" w:rsidRDefault="00636575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proofErr w:type="gramStart"/>
      <w:r w:rsidRPr="001C6C00">
        <w:rPr>
          <w:rFonts w:ascii="Arial" w:hAnsi="Arial" w:cs="Arial"/>
          <w:color w:val="auto"/>
          <w:sz w:val="16"/>
          <w:szCs w:val="16"/>
        </w:rPr>
        <w:t>3</w:t>
      </w:r>
      <w:r w:rsidR="00C74AB6" w:rsidRPr="001C6C00">
        <w:rPr>
          <w:rFonts w:ascii="Arial" w:hAnsi="Arial" w:cs="Arial"/>
          <w:color w:val="auto"/>
          <w:sz w:val="16"/>
          <w:szCs w:val="16"/>
        </w:rPr>
        <w:t xml:space="preserve"> – FINALIDADE</w:t>
      </w:r>
      <w:proofErr w:type="gramEnd"/>
      <w:r w:rsidR="00C74AB6" w:rsidRPr="001C6C00">
        <w:rPr>
          <w:rFonts w:ascii="Arial" w:hAnsi="Arial" w:cs="Arial"/>
          <w:color w:val="auto"/>
          <w:sz w:val="16"/>
          <w:szCs w:val="16"/>
        </w:rPr>
        <w:t xml:space="preserve"> INSTITUCIONAL</w:t>
      </w:r>
    </w:p>
    <w:p w:rsidR="007753EF" w:rsidRPr="001C6C00" w:rsidRDefault="00C74AB6" w:rsidP="001C6C0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6C00">
        <w:rPr>
          <w:rFonts w:ascii="Arial" w:hAnsi="Segoe UI Symbol" w:cs="Arial"/>
          <w:sz w:val="16"/>
          <w:szCs w:val="16"/>
        </w:rPr>
        <w:t>☐</w:t>
      </w:r>
      <w:r w:rsidR="00636575" w:rsidRPr="001C6C00">
        <w:rPr>
          <w:rFonts w:ascii="Arial" w:hAnsi="Arial" w:cs="Arial"/>
          <w:sz w:val="16"/>
          <w:szCs w:val="16"/>
        </w:rPr>
        <w:t xml:space="preserve"> </w:t>
      </w:r>
      <w:r w:rsidRPr="001C6C00">
        <w:rPr>
          <w:rFonts w:ascii="Arial" w:hAnsi="Arial" w:cs="Arial"/>
          <w:sz w:val="16"/>
          <w:szCs w:val="16"/>
        </w:rPr>
        <w:t>Consumidor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</w:t>
      </w:r>
      <w:r w:rsidR="009C532D" w:rsidRPr="001C6C00">
        <w:rPr>
          <w:rFonts w:ascii="Arial" w:hAnsi="Arial" w:cs="Arial"/>
          <w:sz w:val="16"/>
          <w:szCs w:val="16"/>
        </w:rPr>
        <w:t>Meio ambiente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Pessoas idosas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Pessoas com deficiência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</w:t>
      </w:r>
      <w:r w:rsidR="009C532D" w:rsidRPr="001C6C00">
        <w:rPr>
          <w:rFonts w:ascii="Arial" w:hAnsi="Arial" w:cs="Arial"/>
          <w:sz w:val="16"/>
          <w:szCs w:val="16"/>
        </w:rPr>
        <w:t>Infância e juventude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Ordem urbanística / questões fundiárias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Patrimônio público</w:t>
      </w:r>
      <w:r w:rsidRPr="001C6C00">
        <w:rPr>
          <w:rFonts w:ascii="Arial" w:hAnsi="Arial" w:cs="Arial"/>
          <w:sz w:val="16"/>
          <w:szCs w:val="16"/>
        </w:rPr>
        <w:br/>
      </w:r>
      <w:r w:rsidRPr="001C6C00">
        <w:rPr>
          <w:rFonts w:ascii="Arial" w:hAnsi="Segoe UI Symbol" w:cs="Arial"/>
          <w:sz w:val="16"/>
          <w:szCs w:val="16"/>
        </w:rPr>
        <w:t>☐</w:t>
      </w:r>
      <w:r w:rsidRPr="001C6C00">
        <w:rPr>
          <w:rFonts w:ascii="Arial" w:hAnsi="Arial" w:cs="Arial"/>
          <w:sz w:val="16"/>
          <w:szCs w:val="16"/>
        </w:rPr>
        <w:t xml:space="preserve"> Outros: __________________________</w:t>
      </w:r>
    </w:p>
    <w:p w:rsidR="007753EF" w:rsidRPr="001C6C00" w:rsidRDefault="00C74AB6" w:rsidP="001C6C0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Descrever sucintamente as finalidades da entidade: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1C6C00" w:rsidRPr="001C6C00" w:rsidRDefault="001C6C00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8"/>
          <w:szCs w:val="16"/>
        </w:rPr>
      </w:pPr>
    </w:p>
    <w:p w:rsidR="007753EF" w:rsidRPr="001C6C00" w:rsidRDefault="00636575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proofErr w:type="gramStart"/>
      <w:r w:rsidRPr="001C6C00">
        <w:rPr>
          <w:rFonts w:ascii="Arial" w:hAnsi="Arial" w:cs="Arial"/>
          <w:color w:val="auto"/>
          <w:sz w:val="16"/>
          <w:szCs w:val="16"/>
        </w:rPr>
        <w:t>4</w:t>
      </w:r>
      <w:r w:rsidR="00C74AB6" w:rsidRPr="001C6C00">
        <w:rPr>
          <w:rFonts w:ascii="Arial" w:hAnsi="Arial" w:cs="Arial"/>
          <w:color w:val="auto"/>
          <w:sz w:val="16"/>
          <w:szCs w:val="16"/>
        </w:rPr>
        <w:t xml:space="preserve"> – RESPONSÁVEL LEGAL PELA ENTIDADE</w:t>
      </w:r>
      <w:proofErr w:type="gramEnd"/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Nome: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CPF: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Cargo/Função: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636575" w:rsidRPr="001C6C00" w:rsidRDefault="00636575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53EF" w:rsidRPr="001C6C00" w:rsidRDefault="00C74AB6" w:rsidP="001C6C00">
      <w:pPr>
        <w:pStyle w:val="Ttulo3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1C6C00">
        <w:rPr>
          <w:rFonts w:ascii="Arial" w:hAnsi="Arial" w:cs="Arial"/>
          <w:color w:val="auto"/>
          <w:sz w:val="16"/>
          <w:szCs w:val="16"/>
        </w:rPr>
        <w:t>ASSINATURAS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Local e data: ________________________________________________</w:t>
      </w:r>
    </w:p>
    <w:p w:rsidR="007753EF" w:rsidRPr="001C6C00" w:rsidRDefault="007753EF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Assinatura do responsável legal: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____________________________________________________________</w:t>
      </w:r>
    </w:p>
    <w:p w:rsidR="007753EF" w:rsidRPr="001C6C00" w:rsidRDefault="00C74AB6" w:rsidP="001C6C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6C00">
        <w:rPr>
          <w:rFonts w:ascii="Arial" w:hAnsi="Arial" w:cs="Arial"/>
          <w:sz w:val="16"/>
          <w:szCs w:val="16"/>
        </w:rPr>
        <w:t>Nome legível: ________________________________________________</w:t>
      </w:r>
    </w:p>
    <w:sectPr w:rsidR="007753EF" w:rsidRPr="001C6C00" w:rsidSect="001C6C00">
      <w:pgSz w:w="11906" w:h="16838" w:code="9"/>
      <w:pgMar w:top="966" w:right="900" w:bottom="1440" w:left="993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4D" w:rsidRDefault="00B3404D" w:rsidP="006B2A78">
      <w:pPr>
        <w:spacing w:after="0" w:line="240" w:lineRule="auto"/>
      </w:pPr>
      <w:r>
        <w:separator/>
      </w:r>
    </w:p>
  </w:endnote>
  <w:endnote w:type="continuationSeparator" w:id="0">
    <w:p w:rsidR="00B3404D" w:rsidRDefault="00B3404D" w:rsidP="006B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4D" w:rsidRDefault="00B3404D" w:rsidP="006B2A78">
      <w:pPr>
        <w:spacing w:after="0" w:line="240" w:lineRule="auto"/>
      </w:pPr>
      <w:r>
        <w:separator/>
      </w:r>
    </w:p>
  </w:footnote>
  <w:footnote w:type="continuationSeparator" w:id="0">
    <w:p w:rsidR="00B3404D" w:rsidRDefault="00B3404D" w:rsidP="006B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74D7C"/>
    <w:rsid w:val="001C6C00"/>
    <w:rsid w:val="001E03FD"/>
    <w:rsid w:val="0029639D"/>
    <w:rsid w:val="00326F90"/>
    <w:rsid w:val="003A294F"/>
    <w:rsid w:val="00636575"/>
    <w:rsid w:val="006B2A78"/>
    <w:rsid w:val="006D102B"/>
    <w:rsid w:val="00754BDF"/>
    <w:rsid w:val="007753EF"/>
    <w:rsid w:val="008D1A35"/>
    <w:rsid w:val="009364BE"/>
    <w:rsid w:val="009C532D"/>
    <w:rsid w:val="00A57CBA"/>
    <w:rsid w:val="00AA1D8D"/>
    <w:rsid w:val="00B3404D"/>
    <w:rsid w:val="00B47730"/>
    <w:rsid w:val="00C74AB6"/>
    <w:rsid w:val="00CB0664"/>
    <w:rsid w:val="00F429F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C00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030A72-C85A-4B5E-BBA6-59C4F1A0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xpadmin</cp:lastModifiedBy>
  <cp:revision>10</cp:revision>
  <cp:lastPrinted>2026-04-09T16:02:00Z</cp:lastPrinted>
  <dcterms:created xsi:type="dcterms:W3CDTF">2026-04-08T19:47:00Z</dcterms:created>
  <dcterms:modified xsi:type="dcterms:W3CDTF">2026-05-18T17:07:00Z</dcterms:modified>
  <cp:category/>
</cp:coreProperties>
</file>